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САБАҚ 1: Робот түрлері</w:t>
      </w:r>
    </w:p>
    <w:p>
      <w:pPr>
        <w:pStyle w:val="Heading2"/>
      </w:pPr>
      <w:r>
        <w:t>🎯 Сабақтың мақсаты:</w:t>
      </w:r>
    </w:p>
    <w:p>
      <w:r>
        <w:t>Роботтардың негізгі түрлерін, қолдану салаларын түсіну, оларды ажырата білу.</w:t>
      </w:r>
    </w:p>
    <w:p>
      <w:pPr>
        <w:pStyle w:val="Heading2"/>
      </w:pPr>
      <w:r>
        <w:t>📚 Теориялық мазмұн</w:t>
      </w:r>
    </w:p>
    <w:p>
      <w:r>
        <w:t>Роботтар не үшін қолданылады?</w:t>
        <w:br/>
        <w:t>- Өнеркәсіптік: зауытта өнімділікті арттыру, қауіпті жұмыстар</w:t>
        <w:br/>
        <w:t>- Көліктік: ғарыш, автоматты тиеу/түсір, жүргізушісіз көлік</w:t>
        <w:br/>
        <w:t>- Тұрмыстық: үйде — шаңсорғыш, ыдыс жуғыш</w:t>
        <w:br/>
        <w:t>- Медициналық: операция, диагностика</w:t>
        <w:br/>
        <w:t>- Білім беру: EV3, Arduino</w:t>
      </w:r>
    </w:p>
    <w:p>
      <w:pPr>
        <w:pStyle w:val="Heading2"/>
      </w:pPr>
      <w:r>
        <w:t>🔍 Тапсырма 1.1: Сәйкестендір</w:t>
      </w:r>
    </w:p>
    <w:p>
      <w:r>
        <w:t>Міндет: Робот түрін және оны қолдану саласын сәйкестендір.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Робот түрі</w:t>
            </w:r>
          </w:p>
        </w:tc>
        <w:tc>
          <w:tcPr>
            <w:tcW w:type="dxa" w:w="4320"/>
          </w:tcPr>
          <w:p>
            <w:r>
              <w:t>Қолдану саласы</w:t>
            </w:r>
          </w:p>
        </w:tc>
      </w:tr>
      <w:tr>
        <w:tc>
          <w:tcPr>
            <w:tcW w:type="dxa" w:w="4320"/>
          </w:tcPr>
          <w:p>
            <w:r>
              <w:t>Өнеркәсіптік</w:t>
            </w:r>
          </w:p>
        </w:tc>
        <w:tc>
          <w:tcPr>
            <w:tcW w:type="dxa" w:w="4320"/>
          </w:tcPr>
          <w:p>
            <w:r>
              <w:t>А. Шаңсорғыш, ыдыс жуғыш</w:t>
            </w:r>
          </w:p>
        </w:tc>
      </w:tr>
      <w:tr>
        <w:tc>
          <w:tcPr>
            <w:tcW w:type="dxa" w:w="4320"/>
          </w:tcPr>
          <w:p>
            <w:r>
              <w:t>Көліктік</w:t>
            </w:r>
          </w:p>
        </w:tc>
        <w:tc>
          <w:tcPr>
            <w:tcW w:type="dxa" w:w="4320"/>
          </w:tcPr>
          <w:p>
            <w:r>
              <w:t>Ә. Зауытарда автоматты түрде тиеу</w:t>
            </w:r>
          </w:p>
        </w:tc>
      </w:tr>
      <w:tr>
        <w:tc>
          <w:tcPr>
            <w:tcW w:type="dxa" w:w="4320"/>
          </w:tcPr>
          <w:p>
            <w:r>
              <w:t>Тұрмыстық</w:t>
            </w:r>
          </w:p>
        </w:tc>
        <w:tc>
          <w:tcPr>
            <w:tcW w:type="dxa" w:w="4320"/>
          </w:tcPr>
          <w:p>
            <w:r>
              <w:t>Б. LEGO MINDSTORMS EV3</w:t>
            </w:r>
          </w:p>
        </w:tc>
      </w:tr>
      <w:tr>
        <w:tc>
          <w:tcPr>
            <w:tcW w:type="dxa" w:w="4320"/>
          </w:tcPr>
          <w:p>
            <w:r>
              <w:t>Медициналық</w:t>
            </w:r>
          </w:p>
        </w:tc>
        <w:tc>
          <w:tcPr>
            <w:tcW w:type="dxa" w:w="4320"/>
          </w:tcPr>
          <w:p>
            <w:r>
              <w:t>В. Адам денсаулығына диагностика жасау</w:t>
            </w:r>
          </w:p>
        </w:tc>
      </w:tr>
      <w:tr>
        <w:tc>
          <w:tcPr>
            <w:tcW w:type="dxa" w:w="4320"/>
          </w:tcPr>
          <w:p>
            <w:r>
              <w:t>Білім беру</w:t>
            </w:r>
          </w:p>
        </w:tc>
        <w:tc>
          <w:tcPr>
            <w:tcW w:type="dxa" w:w="4320"/>
          </w:tcPr>
          <w:p>
            <w:r>
              <w:t>Г. Марсқа ұшатын аппарат, дрондар</w:t>
            </w:r>
          </w:p>
        </w:tc>
      </w:tr>
    </w:tbl>
    <w:p>
      <w:r>
        <w:t>📌 Дұрыс жауап:</w:t>
        <w:br/>
        <w:t>Өнеркәсіптік → Ә</w:t>
        <w:br/>
        <w:t>Көліктік → Г</w:t>
        <w:br/>
        <w:t>Тұрмыстық → А</w:t>
        <w:br/>
        <w:t>Медициналық → В</w:t>
        <w:br/>
        <w:t>Білім беру → Б</w:t>
      </w:r>
    </w:p>
    <w:p>
      <w:pPr>
        <w:pStyle w:val="Heading2"/>
      </w:pPr>
      <w:r>
        <w:t>🧠 Тапсырма 1.2: Салыстыр және түсіндір</w:t>
      </w:r>
    </w:p>
    <w:p>
      <w:r>
        <w:t>Міндет: Мына екі роботты салыстыр:</w:t>
        <w:br/>
        <w:t>- Өнеркәсіптік робот</w:t>
        <w:br/>
        <w:t>- Тұрмыстық робот</w:t>
        <w:br/>
        <w:br/>
        <w:t>Сұрақтар:</w:t>
        <w:br/>
        <w:t>- Екеуінің ұқсастығы қандай?</w:t>
        <w:br/>
        <w:t>- Айырмашылығы неде?</w:t>
        <w:br/>
        <w:t>- Қайсысы сен үшін маңыздырақ және неге?</w:t>
        <w:br/>
        <w:br/>
        <w:t>📝 Жауапты 3 сөйлеммен жаз.</w:t>
      </w:r>
    </w:p>
    <w:p>
      <w:pPr>
        <w:pStyle w:val="Heading2"/>
      </w:pPr>
      <w:r>
        <w:t>🧩 Тапсырма 1.3: «Қай робот артық?» (ойын)</w:t>
      </w:r>
    </w:p>
    <w:p>
      <w:r>
        <w:t>Міндет: Әр топқа немесе жұпқа 3 сурет беріледі: мысалы, кран, дрон, ноутбук. Топ таңдайды:</w:t>
        <w:br/>
        <w:t>- Қайсысы робот?</w:t>
        <w:br/>
        <w:t>- Қайсысы автоматтандырылған, бірақ робот емес?</w:t>
        <w:br/>
        <w:t>- Неге?</w:t>
        <w:br/>
        <w:br/>
        <w:t>🎯 Бұл тапсырма сын тұрғысынан ойлау, дәлелдеу және ұжыммен шешім қабылдау дағдыларын дамытады.</w:t>
      </w:r>
    </w:p>
    <w:p>
      <w:pPr>
        <w:pStyle w:val="Heading2"/>
      </w:pPr>
      <w:r>
        <w:t>✅ Дағдылар</w:t>
      </w:r>
    </w:p>
    <w:p>
      <w:r>
        <w:t>Soft Skills:</w:t>
        <w:br/>
        <w:t>- Командалық жұмыс</w:t>
        <w:br/>
        <w:t>- Топта дәлел келтіру</w:t>
        <w:br/>
        <w:t>- Түсініктемені ауызша/жазбаша беру</w:t>
      </w:r>
    </w:p>
    <w:p>
      <w:r>
        <w:t>Hard Skills:</w:t>
        <w:br/>
        <w:t>- Робот ұғымын ажырату</w:t>
        <w:br/>
        <w:t>- Түрлерін классификациялау</w:t>
        <w:br/>
        <w:t>- Қолдану аясын түсіну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