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68D" w:rsidRPr="00FF1592" w:rsidRDefault="00FF1592">
      <w:pPr>
        <w:pStyle w:val="1"/>
        <w:rPr>
          <w:rFonts w:ascii="Times New Roman" w:hAnsi="Times New Roman" w:cs="Times New Roman"/>
        </w:rPr>
      </w:pPr>
      <w:r w:rsidRPr="00FF1592">
        <w:rPr>
          <w:rFonts w:ascii="Times New Roman" w:hAnsi="Times New Roman" w:cs="Times New Roman"/>
        </w:rPr>
        <w:t>Сабақ 2: Роботот</w:t>
      </w:r>
      <w:bookmarkStart w:id="0" w:name="_GoBack"/>
      <w:bookmarkEnd w:id="0"/>
      <w:r w:rsidRPr="00FF1592">
        <w:rPr>
          <w:rFonts w:ascii="Times New Roman" w:hAnsi="Times New Roman" w:cs="Times New Roman"/>
        </w:rPr>
        <w:t>ехниканың тарихы — Қосымша тапсырмалар</w:t>
      </w:r>
    </w:p>
    <w:p w:rsidR="0045668D" w:rsidRPr="00FF1592" w:rsidRDefault="00FF1592">
      <w:pPr>
        <w:rPr>
          <w:rFonts w:ascii="Times New Roman" w:hAnsi="Times New Roman" w:cs="Times New Roman"/>
          <w:sz w:val="28"/>
          <w:szCs w:val="28"/>
        </w:rPr>
      </w:pPr>
      <w:r w:rsidRPr="00FF1592">
        <w:rPr>
          <w:rFonts w:ascii="Times New Roman" w:hAnsi="Times New Roman" w:cs="Times New Roman"/>
          <w:sz w:val="28"/>
          <w:szCs w:val="28"/>
        </w:rPr>
        <w:t>Бұл тапсырмалар оқушылардың робототехника тарихын түсінуін тереңдетуге арналған. Тарихи оқиғаларды реттеу, салыстыру, дұрыс/бұрыс сұрақтар және шығармашылық рефлексия арқылы білімді бекітеді.</w:t>
      </w:r>
    </w:p>
    <w:p w:rsidR="0045668D" w:rsidRPr="00FF1592" w:rsidRDefault="00FF1592">
      <w:pPr>
        <w:pStyle w:val="21"/>
        <w:rPr>
          <w:rFonts w:ascii="Times New Roman" w:hAnsi="Times New Roman" w:cs="Times New Roman"/>
          <w:sz w:val="28"/>
          <w:szCs w:val="28"/>
        </w:rPr>
      </w:pPr>
      <w:r w:rsidRPr="00FF1592">
        <w:rPr>
          <w:rFonts w:ascii="Times New Roman" w:hAnsi="Times New Roman" w:cs="Times New Roman"/>
          <w:sz w:val="28"/>
          <w:szCs w:val="28"/>
        </w:rPr>
        <w:t>Тапсырма 1: Тарихи уақыт сызығы</w:t>
      </w:r>
    </w:p>
    <w:p w:rsidR="0045668D" w:rsidRPr="00FF1592" w:rsidRDefault="00FF1592">
      <w:pPr>
        <w:rPr>
          <w:rFonts w:ascii="Times New Roman" w:hAnsi="Times New Roman" w:cs="Times New Roman"/>
          <w:sz w:val="28"/>
          <w:szCs w:val="28"/>
        </w:rPr>
      </w:pPr>
      <w:r w:rsidRPr="00FF1592">
        <w:rPr>
          <w:rFonts w:ascii="Segoe UI Emoji" w:hAnsi="Segoe UI Emoji" w:cs="Segoe UI Emoji"/>
          <w:sz w:val="28"/>
          <w:szCs w:val="28"/>
        </w:rPr>
        <w:t>📋</w:t>
      </w:r>
      <w:r w:rsidRPr="00FF1592">
        <w:rPr>
          <w:rFonts w:ascii="Times New Roman" w:hAnsi="Times New Roman" w:cs="Times New Roman"/>
          <w:sz w:val="28"/>
          <w:szCs w:val="28"/>
        </w:rPr>
        <w:t xml:space="preserve"> Міндет: Робототехниканың дамуындағы маңызды оқиғаларды уақыт шкаласына дұрыс орналастыру.</w:t>
      </w:r>
      <w:r w:rsidRPr="00FF1592">
        <w:rPr>
          <w:rFonts w:ascii="Times New Roman" w:hAnsi="Times New Roman" w:cs="Times New Roman"/>
          <w:sz w:val="28"/>
          <w:szCs w:val="28"/>
        </w:rPr>
        <w:br/>
      </w:r>
      <w:r w:rsidRPr="00FF1592">
        <w:rPr>
          <w:rFonts w:ascii="Segoe UI Emoji" w:hAnsi="Segoe UI Emoji" w:cs="Segoe UI Emoji"/>
          <w:sz w:val="28"/>
          <w:szCs w:val="28"/>
        </w:rPr>
        <w:t>🧠</w:t>
      </w:r>
      <w:r w:rsidRPr="00FF1592">
        <w:rPr>
          <w:rFonts w:ascii="Times New Roman" w:hAnsi="Times New Roman" w:cs="Times New Roman"/>
          <w:sz w:val="28"/>
          <w:szCs w:val="28"/>
        </w:rPr>
        <w:t xml:space="preserve"> Платформа: LearningApps.org – Timeline құралы</w:t>
      </w:r>
      <w:r w:rsidRPr="00FF1592">
        <w:rPr>
          <w:rFonts w:ascii="Times New Roman" w:hAnsi="Times New Roman" w:cs="Times New Roman"/>
          <w:sz w:val="28"/>
          <w:szCs w:val="28"/>
        </w:rPr>
        <w:br/>
      </w:r>
      <w:r w:rsidRPr="00FF1592">
        <w:rPr>
          <w:rFonts w:ascii="Segoe UI Emoji" w:hAnsi="Segoe UI Emoji" w:cs="Segoe UI Emoji"/>
          <w:sz w:val="28"/>
          <w:szCs w:val="28"/>
        </w:rPr>
        <w:t>🗓</w:t>
      </w:r>
      <w:r w:rsidRPr="00FF1592">
        <w:rPr>
          <w:rFonts w:ascii="Times New Roman" w:hAnsi="Times New Roman" w:cs="Times New Roman"/>
          <w:sz w:val="28"/>
          <w:szCs w:val="28"/>
        </w:rPr>
        <w:t xml:space="preserve"> Жылдар мен оқиғалар:</w:t>
      </w:r>
      <w:r w:rsidRPr="00FF1592">
        <w:rPr>
          <w:rFonts w:ascii="Times New Roman" w:hAnsi="Times New Roman" w:cs="Times New Roman"/>
          <w:sz w:val="28"/>
          <w:szCs w:val="28"/>
        </w:rPr>
        <w:br/>
        <w:t>- 1495 — Леонардо да Винчи, механикалық рыцарь сызбасы</w:t>
      </w:r>
      <w:r w:rsidRPr="00FF1592">
        <w:rPr>
          <w:rFonts w:ascii="Times New Roman" w:hAnsi="Times New Roman" w:cs="Times New Roman"/>
          <w:sz w:val="28"/>
          <w:szCs w:val="28"/>
        </w:rPr>
        <w:br/>
        <w:t>- 1</w:t>
      </w:r>
      <w:r w:rsidRPr="00FF1592">
        <w:rPr>
          <w:rFonts w:ascii="Times New Roman" w:hAnsi="Times New Roman" w:cs="Times New Roman"/>
          <w:sz w:val="28"/>
          <w:szCs w:val="28"/>
        </w:rPr>
        <w:t>961 — Unimate өнеркәсіптік робот</w:t>
      </w:r>
      <w:r w:rsidRPr="00FF1592">
        <w:rPr>
          <w:rFonts w:ascii="Times New Roman" w:hAnsi="Times New Roman" w:cs="Times New Roman"/>
          <w:sz w:val="28"/>
          <w:szCs w:val="28"/>
        </w:rPr>
        <w:br/>
        <w:t>- 2000 — Honda ASIMO</w:t>
      </w:r>
      <w:r w:rsidRPr="00FF1592">
        <w:rPr>
          <w:rFonts w:ascii="Times New Roman" w:hAnsi="Times New Roman" w:cs="Times New Roman"/>
          <w:sz w:val="28"/>
          <w:szCs w:val="28"/>
        </w:rPr>
        <w:br/>
        <w:t>- 2012 — Mars Curiosity ровер</w:t>
      </w:r>
      <w:r w:rsidRPr="00FF1592">
        <w:rPr>
          <w:rFonts w:ascii="Times New Roman" w:hAnsi="Times New Roman" w:cs="Times New Roman"/>
          <w:sz w:val="28"/>
          <w:szCs w:val="28"/>
        </w:rPr>
        <w:br/>
        <w:t>- 2020 — VEXcode VR және виртуалды роботтар</w:t>
      </w:r>
    </w:p>
    <w:p w:rsidR="0045668D" w:rsidRPr="00FF1592" w:rsidRDefault="00FF1592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FF1592">
        <w:rPr>
          <w:rFonts w:ascii="Times New Roman" w:hAnsi="Times New Roman" w:cs="Times New Roman"/>
          <w:sz w:val="28"/>
          <w:szCs w:val="28"/>
          <w:lang w:val="ru-RU"/>
        </w:rPr>
        <w:t>Тапсырма 2: “Дұрыс па, бұрыс па?” викторинасы</w:t>
      </w:r>
    </w:p>
    <w:p w:rsidR="0045668D" w:rsidRPr="00FF1592" w:rsidRDefault="00FF159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1592">
        <w:rPr>
          <w:rFonts w:ascii="Segoe UI Emoji" w:hAnsi="Segoe UI Emoji" w:cs="Segoe UI Emoji"/>
          <w:sz w:val="28"/>
          <w:szCs w:val="28"/>
        </w:rPr>
        <w:t>📋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Міндет: Тарихи фактілерді дұрыс не бұрыс екенін анықтау.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1592">
        <w:rPr>
          <w:rFonts w:ascii="Segoe UI Emoji" w:hAnsi="Segoe UI Emoji" w:cs="Segoe UI Emoji"/>
          <w:sz w:val="28"/>
          <w:szCs w:val="28"/>
        </w:rPr>
        <w:t>🧠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Платформа: </w:t>
      </w:r>
      <w:r w:rsidRPr="00FF1592">
        <w:rPr>
          <w:rFonts w:ascii="Times New Roman" w:hAnsi="Times New Roman" w:cs="Times New Roman"/>
          <w:sz w:val="28"/>
          <w:szCs w:val="28"/>
        </w:rPr>
        <w:t>ProProfs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немесе </w:t>
      </w:r>
      <w:r w:rsidRPr="00FF1592">
        <w:rPr>
          <w:rFonts w:ascii="Times New Roman" w:hAnsi="Times New Roman" w:cs="Times New Roman"/>
          <w:sz w:val="28"/>
          <w:szCs w:val="28"/>
        </w:rPr>
        <w:t>Online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592">
        <w:rPr>
          <w:rFonts w:ascii="Times New Roman" w:hAnsi="Times New Roman" w:cs="Times New Roman"/>
          <w:sz w:val="28"/>
          <w:szCs w:val="28"/>
        </w:rPr>
        <w:t>Test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592">
        <w:rPr>
          <w:rFonts w:ascii="Times New Roman" w:hAnsi="Times New Roman" w:cs="Times New Roman"/>
          <w:sz w:val="28"/>
          <w:szCs w:val="28"/>
        </w:rPr>
        <w:t>Pad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1592">
        <w:rPr>
          <w:rFonts w:ascii="Segoe UI Emoji" w:hAnsi="Segoe UI Emoji" w:cs="Segoe UI Emoji"/>
          <w:sz w:val="28"/>
          <w:szCs w:val="28"/>
        </w:rPr>
        <w:t>🔍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Мысал сұрақтар: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r w:rsidRPr="00FF1592">
        <w:rPr>
          <w:rFonts w:ascii="Times New Roman" w:hAnsi="Times New Roman" w:cs="Times New Roman"/>
          <w:sz w:val="28"/>
          <w:szCs w:val="28"/>
        </w:rPr>
        <w:t>Unimate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– алғашқы өнеркәсіптік робот → </w:t>
      </w:r>
      <w:r w:rsidRPr="00FF1592">
        <w:rPr>
          <w:rFonts w:ascii="Segoe UI Emoji" w:hAnsi="Segoe UI Emoji" w:cs="Segoe UI Emoji"/>
          <w:sz w:val="28"/>
          <w:szCs w:val="28"/>
          <w:lang w:val="ru-RU"/>
        </w:rPr>
        <w:t>✅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  <w:t xml:space="preserve">- Гироскоп 1495 жылы ойлап табылды → </w:t>
      </w:r>
      <w:r w:rsidRPr="00FF1592">
        <w:rPr>
          <w:rFonts w:ascii="Segoe UI Emoji" w:hAnsi="Segoe UI Emoji" w:cs="Segoe UI Emoji"/>
          <w:sz w:val="28"/>
          <w:szCs w:val="28"/>
          <w:lang w:val="ru-RU"/>
        </w:rPr>
        <w:t>❌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r w:rsidRPr="00FF1592">
        <w:rPr>
          <w:rFonts w:ascii="Times New Roman" w:hAnsi="Times New Roman" w:cs="Times New Roman"/>
          <w:sz w:val="28"/>
          <w:szCs w:val="28"/>
        </w:rPr>
        <w:t>ASIMO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– адамның қозғалысын қайталай алады → </w:t>
      </w:r>
      <w:r w:rsidRPr="00FF1592">
        <w:rPr>
          <w:rFonts w:ascii="Segoe UI Emoji" w:hAnsi="Segoe UI Emoji" w:cs="Segoe UI Emoji"/>
          <w:sz w:val="28"/>
          <w:szCs w:val="28"/>
          <w:lang w:val="ru-RU"/>
        </w:rPr>
        <w:t>✅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r w:rsidRPr="00FF1592">
        <w:rPr>
          <w:rFonts w:ascii="Times New Roman" w:hAnsi="Times New Roman" w:cs="Times New Roman"/>
          <w:sz w:val="28"/>
          <w:szCs w:val="28"/>
        </w:rPr>
        <w:t>Mars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592">
        <w:rPr>
          <w:rFonts w:ascii="Times New Roman" w:hAnsi="Times New Roman" w:cs="Times New Roman"/>
          <w:sz w:val="28"/>
          <w:szCs w:val="28"/>
        </w:rPr>
        <w:t>Rover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Жерде жұмыс істейді → </w:t>
      </w:r>
      <w:r w:rsidRPr="00FF1592">
        <w:rPr>
          <w:rFonts w:ascii="Segoe UI Emoji" w:hAnsi="Segoe UI Emoji" w:cs="Segoe UI Emoji"/>
          <w:sz w:val="28"/>
          <w:szCs w:val="28"/>
          <w:lang w:val="ru-RU"/>
        </w:rPr>
        <w:t>❌</w:t>
      </w:r>
    </w:p>
    <w:p w:rsidR="0045668D" w:rsidRPr="00FF1592" w:rsidRDefault="00FF1592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FF1592">
        <w:rPr>
          <w:rFonts w:ascii="Times New Roman" w:hAnsi="Times New Roman" w:cs="Times New Roman"/>
          <w:sz w:val="28"/>
          <w:szCs w:val="28"/>
          <w:lang w:val="ru-RU"/>
        </w:rPr>
        <w:t>Тапсырма 3: “2 роботты салыстыр”</w:t>
      </w:r>
    </w:p>
    <w:p w:rsidR="0045668D" w:rsidRPr="00FF1592" w:rsidRDefault="00FF159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1592">
        <w:rPr>
          <w:rFonts w:ascii="Segoe UI Emoji" w:hAnsi="Segoe UI Emoji" w:cs="Segoe UI Emoji"/>
          <w:sz w:val="28"/>
          <w:szCs w:val="28"/>
        </w:rPr>
        <w:t>📋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Міндет: Ек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і танымал роботты салыстыру (мыс: </w:t>
      </w:r>
      <w:r w:rsidRPr="00FF1592">
        <w:rPr>
          <w:rFonts w:ascii="Times New Roman" w:hAnsi="Times New Roman" w:cs="Times New Roman"/>
          <w:sz w:val="28"/>
          <w:szCs w:val="28"/>
        </w:rPr>
        <w:t>ASIMO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r w:rsidRPr="00FF1592">
        <w:rPr>
          <w:rFonts w:ascii="Times New Roman" w:hAnsi="Times New Roman" w:cs="Times New Roman"/>
          <w:sz w:val="28"/>
          <w:szCs w:val="28"/>
        </w:rPr>
        <w:t>Mars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592">
        <w:rPr>
          <w:rFonts w:ascii="Times New Roman" w:hAnsi="Times New Roman" w:cs="Times New Roman"/>
          <w:sz w:val="28"/>
          <w:szCs w:val="28"/>
        </w:rPr>
        <w:t>Rover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1592">
        <w:rPr>
          <w:rFonts w:ascii="Times New Roman" w:hAnsi="Times New Roman" w:cs="Times New Roman"/>
          <w:sz w:val="28"/>
          <w:szCs w:val="28"/>
        </w:rPr>
        <w:t>🧩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Салыстыру критерийлері: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  <w:t>- Қызметі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  <w:t>- Құрылымы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lastRenderedPageBreak/>
        <w:t>- Басқару түрі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1592">
        <w:rPr>
          <w:rFonts w:ascii="Segoe UI Emoji" w:hAnsi="Segoe UI Emoji" w:cs="Segoe UI Emoji"/>
          <w:sz w:val="28"/>
          <w:szCs w:val="28"/>
        </w:rPr>
        <w:t>📝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Жауап жазбаша кесте немесе ауызша түрде беріледі.</w:t>
      </w:r>
    </w:p>
    <w:p w:rsidR="0045668D" w:rsidRPr="00FF1592" w:rsidRDefault="00FF1592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FF1592">
        <w:rPr>
          <w:rFonts w:ascii="Times New Roman" w:hAnsi="Times New Roman" w:cs="Times New Roman"/>
          <w:sz w:val="28"/>
          <w:szCs w:val="28"/>
          <w:lang w:val="ru-RU"/>
        </w:rPr>
        <w:t>Тапсырма 4: Шығармашылық жоба “Болашақтағы робот”</w:t>
      </w:r>
    </w:p>
    <w:p w:rsidR="0045668D" w:rsidRPr="00FF1592" w:rsidRDefault="00FF159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1592">
        <w:rPr>
          <w:rFonts w:ascii="Segoe UI Emoji" w:hAnsi="Segoe UI Emoji" w:cs="Segoe UI Emoji"/>
          <w:sz w:val="28"/>
          <w:szCs w:val="28"/>
        </w:rPr>
        <w:t>📋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Міндет: 2050 жылы қандай робот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пайда болуы мүмкін екенін елестету.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1592">
        <w:rPr>
          <w:rFonts w:ascii="Segoe UI Emoji" w:hAnsi="Segoe UI Emoji" w:cs="Segoe UI Emoji"/>
          <w:sz w:val="28"/>
          <w:szCs w:val="28"/>
        </w:rPr>
        <w:t>🎨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Сипаттама жазу немесе сурет салу.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1592">
        <w:rPr>
          <w:rFonts w:ascii="Segoe UI Emoji" w:hAnsi="Segoe UI Emoji" w:cs="Segoe UI Emoji"/>
          <w:sz w:val="28"/>
          <w:szCs w:val="28"/>
        </w:rPr>
        <w:t>🧠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t xml:space="preserve"> Негізгі сұрақтар: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  <w:t>- Ол не істейді?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  <w:t>- Қай салада қолданылады?</w:t>
      </w:r>
      <w:r w:rsidRPr="00FF1592">
        <w:rPr>
          <w:rFonts w:ascii="Times New Roman" w:hAnsi="Times New Roman" w:cs="Times New Roman"/>
          <w:sz w:val="28"/>
          <w:szCs w:val="28"/>
          <w:lang w:val="ru-RU"/>
        </w:rPr>
        <w:br/>
        <w:t>- Адамдарға қалай көмектеседі?</w:t>
      </w:r>
    </w:p>
    <w:sectPr w:rsidR="0045668D" w:rsidRPr="00FF15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668D"/>
    <w:rsid w:val="00AA1D8D"/>
    <w:rsid w:val="00B47730"/>
    <w:rsid w:val="00CB0664"/>
    <w:rsid w:val="00FC693F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8E08D72-8038-47BA-97A8-F5196082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BDAD1A-C830-48AB-8375-BE9EC98A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Gulnaz Kobdabaeva</cp:lastModifiedBy>
  <cp:revision>2</cp:revision>
  <dcterms:created xsi:type="dcterms:W3CDTF">2013-12-23T23:15:00Z</dcterms:created>
  <dcterms:modified xsi:type="dcterms:W3CDTF">2025-04-11T12:24:00Z</dcterms:modified>
  <cp:category/>
</cp:coreProperties>
</file>