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0D" w:rsidRPr="00005E1B" w:rsidRDefault="00005E1B">
      <w:pPr>
        <w:pStyle w:val="1"/>
        <w:rPr>
          <w:rFonts w:ascii="Times New Roman" w:hAnsi="Times New Roman" w:cs="Times New Roman"/>
        </w:rPr>
      </w:pPr>
      <w:r w:rsidRPr="00005E1B">
        <w:rPr>
          <w:rFonts w:ascii="Times New Roman" w:hAnsi="Times New Roman" w:cs="Times New Roman"/>
        </w:rPr>
        <w:t>Сабақ 3: Гироскоп — Қосымша тапсырмалар</w:t>
      </w:r>
    </w:p>
    <w:p w:rsidR="001E3E0D" w:rsidRPr="00005E1B" w:rsidRDefault="00005E1B">
      <w:pPr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hAnsi="Times New Roman" w:cs="Times New Roman"/>
          <w:sz w:val="28"/>
          <w:szCs w:val="28"/>
        </w:rPr>
        <w:t xml:space="preserve">Бұл тапсырмалар VEXcode VR платформасында гироскоп сенсорының жұмысын түсінуге арналған. Әр тапсырма оқушылардың алгоритмдік ойлауын, логикалық құрылым құруын және датчик арқылы қозғалысты басқару </w:t>
      </w:r>
      <w:r w:rsidRPr="00005E1B">
        <w:rPr>
          <w:rFonts w:ascii="Times New Roman" w:hAnsi="Times New Roman" w:cs="Times New Roman"/>
          <w:sz w:val="28"/>
          <w:szCs w:val="28"/>
        </w:rPr>
        <w:t>дағдыларын дамытады.</w:t>
      </w:r>
      <w:bookmarkStart w:id="0" w:name="_GoBack"/>
      <w:bookmarkEnd w:id="0"/>
      <w:r w:rsidRPr="00005E1B">
        <w:rPr>
          <w:rFonts w:ascii="Times New Roman" w:hAnsi="Times New Roman" w:cs="Times New Roman"/>
          <w:sz w:val="28"/>
          <w:szCs w:val="28"/>
        </w:rPr>
        <w:br/>
      </w:r>
    </w:p>
    <w:p w:rsidR="001E3E0D" w:rsidRPr="00005E1B" w:rsidRDefault="00005E1B">
      <w:pPr>
        <w:pStyle w:val="21"/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hAnsi="Times New Roman" w:cs="Times New Roman"/>
          <w:sz w:val="28"/>
          <w:szCs w:val="28"/>
        </w:rPr>
        <w:t>Тапсырма 1: Роботты 90° бұру</w:t>
      </w:r>
    </w:p>
    <w:p w:rsidR="001E3E0D" w:rsidRPr="00005E1B" w:rsidRDefault="00005E1B">
      <w:pPr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Segoe UI Emoji" w:hAnsi="Segoe UI Emoji" w:cs="Segoe UI Emoji"/>
          <w:sz w:val="28"/>
          <w:szCs w:val="28"/>
        </w:rPr>
        <w:t>📋</w:t>
      </w:r>
      <w:r w:rsidRPr="00005E1B">
        <w:rPr>
          <w:rFonts w:ascii="Times New Roman" w:hAnsi="Times New Roman" w:cs="Times New Roman"/>
          <w:sz w:val="28"/>
          <w:szCs w:val="28"/>
        </w:rPr>
        <w:t xml:space="preserve"> Міндет: Роботты оңға дәл 90° бұру үшін "gyro turn" блогын қолдану.</w:t>
      </w:r>
      <w:r w:rsidRPr="00005E1B">
        <w:rPr>
          <w:rFonts w:ascii="Times New Roman" w:hAnsi="Times New Roman" w:cs="Times New Roman"/>
          <w:sz w:val="28"/>
          <w:szCs w:val="28"/>
        </w:rPr>
        <w:br/>
      </w:r>
      <w:r w:rsidRPr="00005E1B">
        <w:rPr>
          <w:rFonts w:ascii="Times New Roman" w:hAnsi="Times New Roman" w:cs="Times New Roman"/>
          <w:sz w:val="28"/>
          <w:szCs w:val="28"/>
        </w:rPr>
        <w:t>🧩</w:t>
      </w:r>
      <w:r w:rsidRPr="00005E1B">
        <w:rPr>
          <w:rFonts w:ascii="Times New Roman" w:hAnsi="Times New Roman" w:cs="Times New Roman"/>
          <w:sz w:val="28"/>
          <w:szCs w:val="28"/>
        </w:rPr>
        <w:t xml:space="preserve"> Қадамдар:</w:t>
      </w:r>
      <w:r w:rsidRPr="00005E1B">
        <w:rPr>
          <w:rFonts w:ascii="Times New Roman" w:hAnsi="Times New Roman" w:cs="Times New Roman"/>
          <w:sz w:val="28"/>
          <w:szCs w:val="28"/>
        </w:rPr>
        <w:br/>
        <w:t>1. Роботты 200 мм алға жүргізу</w:t>
      </w:r>
      <w:r w:rsidRPr="00005E1B">
        <w:rPr>
          <w:rFonts w:ascii="Times New Roman" w:hAnsi="Times New Roman" w:cs="Times New Roman"/>
          <w:sz w:val="28"/>
          <w:szCs w:val="28"/>
        </w:rPr>
        <w:br/>
        <w:t>2. Гироскоп арқылы 90° оңға бұру</w:t>
      </w:r>
      <w:r w:rsidRPr="00005E1B">
        <w:rPr>
          <w:rFonts w:ascii="Times New Roman" w:hAnsi="Times New Roman" w:cs="Times New Roman"/>
          <w:sz w:val="28"/>
          <w:szCs w:val="28"/>
        </w:rPr>
        <w:br/>
        <w:t>3. Тағы 200 мм алға жүргізу</w:t>
      </w:r>
      <w:r w:rsidRPr="00005E1B">
        <w:rPr>
          <w:rFonts w:ascii="Times New Roman" w:hAnsi="Times New Roman" w:cs="Times New Roman"/>
          <w:sz w:val="28"/>
          <w:szCs w:val="28"/>
        </w:rPr>
        <w:br/>
      </w:r>
      <w:r w:rsidRPr="00005E1B">
        <w:rPr>
          <w:rFonts w:ascii="Segoe UI Emoji" w:hAnsi="Segoe UI Emoji" w:cs="Segoe UI Emoji"/>
          <w:sz w:val="28"/>
          <w:szCs w:val="28"/>
        </w:rPr>
        <w:t>🧠</w:t>
      </w:r>
      <w:r w:rsidRPr="00005E1B">
        <w:rPr>
          <w:rFonts w:ascii="Times New Roman" w:hAnsi="Times New Roman" w:cs="Times New Roman"/>
          <w:sz w:val="28"/>
          <w:szCs w:val="28"/>
        </w:rPr>
        <w:t xml:space="preserve"> Блоктар: drive forward – tu</w:t>
      </w:r>
      <w:r w:rsidRPr="00005E1B">
        <w:rPr>
          <w:rFonts w:ascii="Times New Roman" w:hAnsi="Times New Roman" w:cs="Times New Roman"/>
          <w:sz w:val="28"/>
          <w:szCs w:val="28"/>
        </w:rPr>
        <w:t>rn right (gyro) – drive forward</w:t>
      </w:r>
    </w:p>
    <w:p w:rsidR="001E3E0D" w:rsidRPr="00005E1B" w:rsidRDefault="00005E1B">
      <w:pPr>
        <w:pStyle w:val="21"/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hAnsi="Times New Roman" w:cs="Times New Roman"/>
          <w:sz w:val="28"/>
          <w:szCs w:val="28"/>
        </w:rPr>
        <w:t>Тапсырма 2: Төртбұрыш сыз</w:t>
      </w:r>
    </w:p>
    <w:p w:rsidR="001E3E0D" w:rsidRPr="00005E1B" w:rsidRDefault="00005E1B">
      <w:pPr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Segoe UI Emoji" w:hAnsi="Segoe UI Emoji" w:cs="Segoe UI Emoji"/>
          <w:sz w:val="28"/>
          <w:szCs w:val="28"/>
        </w:rPr>
        <w:t>📋</w:t>
      </w:r>
      <w:r w:rsidRPr="00005E1B">
        <w:rPr>
          <w:rFonts w:ascii="Times New Roman" w:hAnsi="Times New Roman" w:cs="Times New Roman"/>
          <w:sz w:val="28"/>
          <w:szCs w:val="28"/>
        </w:rPr>
        <w:t xml:space="preserve"> Міндет: Роботпен төрт рет 90° бұрылып, төртбұрыш салу</w:t>
      </w:r>
      <w:r w:rsidRPr="00005E1B">
        <w:rPr>
          <w:rFonts w:ascii="Times New Roman" w:hAnsi="Times New Roman" w:cs="Times New Roman"/>
          <w:sz w:val="28"/>
          <w:szCs w:val="28"/>
        </w:rPr>
        <w:br/>
      </w:r>
      <w:r w:rsidRPr="00005E1B">
        <w:rPr>
          <w:rFonts w:ascii="Segoe UI Emoji" w:hAnsi="Segoe UI Emoji" w:cs="Segoe UI Emoji"/>
          <w:sz w:val="28"/>
          <w:szCs w:val="28"/>
        </w:rPr>
        <w:t>🧠</w:t>
      </w:r>
      <w:r w:rsidRPr="00005E1B">
        <w:rPr>
          <w:rFonts w:ascii="Times New Roman" w:hAnsi="Times New Roman" w:cs="Times New Roman"/>
          <w:sz w:val="28"/>
          <w:szCs w:val="28"/>
        </w:rPr>
        <w:t xml:space="preserve"> Блоктар:</w:t>
      </w:r>
      <w:r w:rsidRPr="00005E1B">
        <w:rPr>
          <w:rFonts w:ascii="Times New Roman" w:hAnsi="Times New Roman" w:cs="Times New Roman"/>
          <w:sz w:val="28"/>
          <w:szCs w:val="28"/>
        </w:rPr>
        <w:br/>
        <w:t>repeat 4 times {</w:t>
      </w:r>
      <w:r w:rsidRPr="00005E1B">
        <w:rPr>
          <w:rFonts w:ascii="Times New Roman" w:hAnsi="Times New Roman" w:cs="Times New Roman"/>
          <w:sz w:val="28"/>
          <w:szCs w:val="28"/>
        </w:rPr>
        <w:br/>
        <w:t xml:space="preserve">    drive forward for 300 mm</w:t>
      </w:r>
      <w:r w:rsidRPr="00005E1B">
        <w:rPr>
          <w:rFonts w:ascii="Times New Roman" w:hAnsi="Times New Roman" w:cs="Times New Roman"/>
          <w:sz w:val="28"/>
          <w:szCs w:val="28"/>
        </w:rPr>
        <w:br/>
        <w:t xml:space="preserve">    turn right for 90 degrees (gyro)</w:t>
      </w:r>
      <w:r w:rsidRPr="00005E1B">
        <w:rPr>
          <w:rFonts w:ascii="Times New Roman" w:hAnsi="Times New Roman" w:cs="Times New Roman"/>
          <w:sz w:val="28"/>
          <w:szCs w:val="28"/>
        </w:rPr>
        <w:br/>
        <w:t>}</w:t>
      </w:r>
    </w:p>
    <w:p w:rsidR="001E3E0D" w:rsidRPr="00005E1B" w:rsidRDefault="00005E1B">
      <w:pPr>
        <w:pStyle w:val="21"/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hAnsi="Times New Roman" w:cs="Times New Roman"/>
          <w:sz w:val="28"/>
          <w:szCs w:val="28"/>
        </w:rPr>
        <w:t>Тапсырма 3: Бұрышты бақыла</w:t>
      </w:r>
    </w:p>
    <w:p w:rsidR="001E3E0D" w:rsidRPr="00005E1B" w:rsidRDefault="00005E1B">
      <w:pPr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Segoe UI Emoji" w:hAnsi="Segoe UI Emoji" w:cs="Segoe UI Emoji"/>
          <w:sz w:val="28"/>
          <w:szCs w:val="28"/>
        </w:rPr>
        <w:t>📋</w:t>
      </w:r>
      <w:r w:rsidRPr="00005E1B">
        <w:rPr>
          <w:rFonts w:ascii="Times New Roman" w:hAnsi="Times New Roman" w:cs="Times New Roman"/>
          <w:sz w:val="28"/>
          <w:szCs w:val="28"/>
        </w:rPr>
        <w:t xml:space="preserve"> Міндет: Роботт</w:t>
      </w:r>
      <w:r w:rsidRPr="00005E1B">
        <w:rPr>
          <w:rFonts w:ascii="Times New Roman" w:hAnsi="Times New Roman" w:cs="Times New Roman"/>
          <w:sz w:val="28"/>
          <w:szCs w:val="28"/>
        </w:rPr>
        <w:t>ы бұрып, гироскоп көрсеткішін Brain экранында көрсету</w:t>
      </w:r>
      <w:r w:rsidRPr="00005E1B">
        <w:rPr>
          <w:rFonts w:ascii="Times New Roman" w:hAnsi="Times New Roman" w:cs="Times New Roman"/>
          <w:sz w:val="28"/>
          <w:szCs w:val="28"/>
        </w:rPr>
        <w:br/>
      </w:r>
      <w:r w:rsidRPr="00005E1B">
        <w:rPr>
          <w:rFonts w:ascii="Segoe UI Emoji" w:hAnsi="Segoe UI Emoji" w:cs="Segoe UI Emoji"/>
          <w:sz w:val="28"/>
          <w:szCs w:val="28"/>
        </w:rPr>
        <w:t>🧠</w:t>
      </w:r>
      <w:r w:rsidRPr="00005E1B">
        <w:rPr>
          <w:rFonts w:ascii="Times New Roman" w:hAnsi="Times New Roman" w:cs="Times New Roman"/>
          <w:sz w:val="28"/>
          <w:szCs w:val="28"/>
        </w:rPr>
        <w:t xml:space="preserve"> Блоктар:</w:t>
      </w:r>
      <w:r w:rsidRPr="00005E1B">
        <w:rPr>
          <w:rFonts w:ascii="Times New Roman" w:hAnsi="Times New Roman" w:cs="Times New Roman"/>
          <w:sz w:val="28"/>
          <w:szCs w:val="28"/>
        </w:rPr>
        <w:br/>
        <w:t>reset gyro</w:t>
      </w:r>
      <w:r w:rsidRPr="00005E1B">
        <w:rPr>
          <w:rFonts w:ascii="Times New Roman" w:hAnsi="Times New Roman" w:cs="Times New Roman"/>
          <w:sz w:val="28"/>
          <w:szCs w:val="28"/>
        </w:rPr>
        <w:br/>
        <w:t>turn right by 10 degrees (бірнеше рет)</w:t>
      </w:r>
      <w:r w:rsidRPr="00005E1B">
        <w:rPr>
          <w:rFonts w:ascii="Times New Roman" w:hAnsi="Times New Roman" w:cs="Times New Roman"/>
          <w:sz w:val="28"/>
          <w:szCs w:val="28"/>
        </w:rPr>
        <w:br/>
        <w:t>if gyro &gt; 180 then stop</w:t>
      </w:r>
      <w:r w:rsidRPr="00005E1B">
        <w:rPr>
          <w:rFonts w:ascii="Times New Roman" w:hAnsi="Times New Roman" w:cs="Times New Roman"/>
          <w:sz w:val="28"/>
          <w:szCs w:val="28"/>
        </w:rPr>
        <w:br/>
        <w:t>print gyro heading</w:t>
      </w:r>
    </w:p>
    <w:p w:rsidR="001E3E0D" w:rsidRPr="00005E1B" w:rsidRDefault="00005E1B">
      <w:pPr>
        <w:pStyle w:val="21"/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hAnsi="Times New Roman" w:cs="Times New Roman"/>
          <w:sz w:val="28"/>
          <w:szCs w:val="28"/>
        </w:rPr>
        <w:lastRenderedPageBreak/>
        <w:t>Тапсырма 4: Өз жолыңды жоспарла (challenge)</w:t>
      </w:r>
    </w:p>
    <w:p w:rsidR="001E3E0D" w:rsidRPr="00005E1B" w:rsidRDefault="00005E1B">
      <w:pPr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Segoe UI Emoji" w:hAnsi="Segoe UI Emoji" w:cs="Segoe UI Emoji"/>
          <w:sz w:val="28"/>
          <w:szCs w:val="28"/>
        </w:rPr>
        <w:t>📋</w:t>
      </w:r>
      <w:r w:rsidRPr="00005E1B">
        <w:rPr>
          <w:rFonts w:ascii="Times New Roman" w:hAnsi="Times New Roman" w:cs="Times New Roman"/>
          <w:sz w:val="28"/>
          <w:szCs w:val="28"/>
        </w:rPr>
        <w:t xml:space="preserve"> Міндет: Роботтың өз бағытын сызу – алдын ала бұрыл</w:t>
      </w:r>
      <w:r w:rsidRPr="00005E1B">
        <w:rPr>
          <w:rFonts w:ascii="Times New Roman" w:hAnsi="Times New Roman" w:cs="Times New Roman"/>
          <w:sz w:val="28"/>
          <w:szCs w:val="28"/>
        </w:rPr>
        <w:t>у мен жүру арақашықтығын есептеу</w:t>
      </w:r>
      <w:r w:rsidRPr="00005E1B">
        <w:rPr>
          <w:rFonts w:ascii="Times New Roman" w:hAnsi="Times New Roman" w:cs="Times New Roman"/>
          <w:sz w:val="28"/>
          <w:szCs w:val="28"/>
        </w:rPr>
        <w:br/>
      </w:r>
      <w:r w:rsidRPr="00005E1B">
        <w:rPr>
          <w:rFonts w:ascii="Segoe UI Emoji" w:hAnsi="Segoe UI Emoji" w:cs="Segoe UI Emoji"/>
          <w:sz w:val="28"/>
          <w:szCs w:val="28"/>
        </w:rPr>
        <w:t>🧠</w:t>
      </w:r>
      <w:r w:rsidRPr="00005E1B">
        <w:rPr>
          <w:rFonts w:ascii="Times New Roman" w:hAnsi="Times New Roman" w:cs="Times New Roman"/>
          <w:sz w:val="28"/>
          <w:szCs w:val="28"/>
        </w:rPr>
        <w:t xml:space="preserve"> Мысалы:</w:t>
      </w:r>
      <w:r w:rsidRPr="00005E1B">
        <w:rPr>
          <w:rFonts w:ascii="Times New Roman" w:hAnsi="Times New Roman" w:cs="Times New Roman"/>
          <w:sz w:val="28"/>
          <w:szCs w:val="28"/>
        </w:rPr>
        <w:br/>
        <w:t>- алға 300 мм → оңға 45° → алға 100 мм</w:t>
      </w:r>
      <w:r w:rsidRPr="00005E1B">
        <w:rPr>
          <w:rFonts w:ascii="Times New Roman" w:hAnsi="Times New Roman" w:cs="Times New Roman"/>
          <w:sz w:val="28"/>
          <w:szCs w:val="28"/>
        </w:rPr>
        <w:br/>
        <w:t>Оқушы өз алгоритмін блоктармен құрастырады.</w:t>
      </w:r>
    </w:p>
    <w:sectPr w:rsidR="001E3E0D" w:rsidRPr="00005E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E1B"/>
    <w:rsid w:val="00034616"/>
    <w:rsid w:val="0006063C"/>
    <w:rsid w:val="0015074B"/>
    <w:rsid w:val="001E3E0D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8E08D72-8038-47BA-97A8-F5196082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BF348B-96FD-46AB-9898-E5643278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Gulnaz Kobdabaeva</cp:lastModifiedBy>
  <cp:revision>2</cp:revision>
  <dcterms:created xsi:type="dcterms:W3CDTF">2013-12-23T23:15:00Z</dcterms:created>
  <dcterms:modified xsi:type="dcterms:W3CDTF">2025-04-11T12:21:00Z</dcterms:modified>
  <cp:category/>
</cp:coreProperties>
</file>