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Сабақ 4: Гироскоппен жоба – Қосымша тапсырмалар</w:t>
      </w:r>
    </w:p>
    <w:p>
      <w:r>
        <w:t>Бұл тапсырмалар Castle Crasher алаңында гироскопсыз роботтың қозғалысын, басқаруын, және стратегиясын дамытуға арналған. Оқушылар қозғалыс пен сенсор блоктарын пайдаланып, нақты мақсаттарға жетуге тырысады.</w:t>
      </w:r>
    </w:p>
    <w:p>
      <w:pPr>
        <w:pStyle w:val="Heading2"/>
      </w:pPr>
      <w:r>
        <w:t>Тапсырма 1: Поворот на угол с помощью энкодера</w:t>
      </w:r>
    </w:p>
    <w:p>
      <w:r>
        <w:t>📋 Міндет: Робот 90° бұрылуы тиіс, гироскопсыз, тек drivetrain.turn_for(RIGHT, 90 degrees) блогын қолдану.</w:t>
        <w:br/>
        <w:t>🔧 Қосымша: 180° бұрылып, тоқтау блогын қосу.</w:t>
        <w:br/>
        <w:t>🧠 Талқылау: Неге робот дәл бұрылмай қалуы мүмкін?</w:t>
      </w:r>
    </w:p>
    <w:p>
      <w:pPr>
        <w:pStyle w:val="Heading2"/>
      </w:pPr>
      <w:r>
        <w:t>Тапсырма 2: Движение по квадрату</w:t>
      </w:r>
    </w:p>
    <w:p>
      <w:r>
        <w:t>📋 Міндет: Робот төрт рет 90° бұрылып, квадрат сызу керек.</w:t>
        <w:br/>
        <w:t>🔧 Блоктар: drive forward, turn right for 90 degrees, repeat</w:t>
        <w:br/>
        <w:t>🧠 Талқылау: Неге робот квадраттан ауытқиды?</w:t>
      </w:r>
    </w:p>
    <w:p>
      <w:pPr>
        <w:pStyle w:val="Heading2"/>
      </w:pPr>
      <w:r>
        <w:t>Тапсырма 3: Детекция стенки как замена гироскопу</w:t>
      </w:r>
    </w:p>
    <w:p>
      <w:r>
        <w:t>📋 Міндет: Робот қабырға алдында тұрады және оңға бұрылады, қашан ультрадыбыс сенсор объектіні тапса – тоқтайды.</w:t>
        <w:br/>
        <w:t>🔧 Қолдану: Distance Sensor және turn blocks</w:t>
        <w:br/>
        <w:t>🧠 Сұрақ: Қашықтық датчигі гироскоп орнына қалай қолданылады?</w:t>
      </w:r>
    </w:p>
    <w:p>
      <w:pPr>
        <w:pStyle w:val="Heading2"/>
      </w:pPr>
      <w:r>
        <w:t>Тапсырма 4: Танцующий робот (творческое задание)</w:t>
      </w:r>
    </w:p>
    <w:p>
      <w:r>
        <w:t>📋 Міндет: Робот 2 қадам алға, 120° бұрылу, 3 қадам артқа, 60° бұрылу әрекетін орындайды.</w:t>
        <w:br/>
        <w:t>🔧 Блоктар: drive forward, drive reverse, turn left/right, wait</w:t>
        <w:br/>
        <w:t>🎯 Мақсат: Гироскопсыз да күрделі қозғалысты басқару логикасын көрсету.</w:t>
      </w:r>
    </w:p>
    <w:p>
      <w:pPr>
        <w:pStyle w:val="Heading2"/>
      </w:pPr>
      <w:r>
        <w:t>Тапсырма 5: Поездка в свой возраст (Number Grid)</w:t>
      </w:r>
    </w:p>
    <w:p>
      <w:r>
        <w:t>📋 Міндет: Робот картада оқушының қазіргі және 2035 жылғы жасына жетуі тиіс.</w:t>
        <w:br/>
        <w:t>🔧 Блоктар: drive forward, turn left/right</w:t>
        <w:br/>
        <w:t>🔄 Қосымша: Екінші жолмен сол ұяшыққа жетуді жоспарлау.</w:t>
      </w:r>
    </w:p>
    <w:p>
      <w:pPr>
        <w:pStyle w:val="Heading2"/>
      </w:pPr>
      <w:r>
        <w:t>Тапсырма 6: Отметь свой день рождения</w:t>
      </w:r>
    </w:p>
    <w:p>
      <w:r>
        <w:t>📋 Міндет: Робот туған күннің күні, айы және жылын картада түрлі түстермен белгілеуі керек.</w:t>
        <w:br/>
        <w:t>🔧 Блоктар: set pen color, pen down, drive forward, turn</w:t>
        <w:br/>
        <w:t>🔵 Күн – көк, 🔴 Ай – қызыл, 🟢 Жыл – жасыл.</w:t>
      </w:r>
    </w:p>
    <w:p>
      <w:pPr>
        <w:pStyle w:val="Heading2"/>
      </w:pPr>
      <w:r>
        <w:t>Тапсырма 7: Castle Crasher – разрушить 5 зданий</w:t>
      </w:r>
    </w:p>
    <w:p>
      <w:r>
        <w:t>📋 Міндет: Робот 5 ғимаратты соғып құлатады, карта шетіне құламай.</w:t>
        <w:br/>
        <w:t>🔧 Блоктар: drive, turn, pen, repeat</w:t>
        <w:br/>
        <w:t>⏱ Жарыс элементі: кім жылдамырақ?</w:t>
      </w:r>
    </w:p>
    <w:p>
      <w:pPr>
        <w:pStyle w:val="Heading2"/>
      </w:pPr>
      <w:r>
        <w:t>Тапсырма 8: Маленькие здания + датчик</w:t>
      </w:r>
    </w:p>
    <w:p>
      <w:r>
        <w:t>📋 Міндет: Робот тек кішкентай 4 ғимаратты шетке шығарады, DownEye = red болса – тоқтайды.</w:t>
        <w:br/>
        <w:t>🔧 Блоктар: distance sensor, down eye sensor, if, pen</w:t>
        <w:br/>
        <w:t>🧠 Қауіпті аймақтардан айналып өтуді үйренеді.</w:t>
      </w:r>
    </w:p>
    <w:p>
      <w:pPr>
        <w:pStyle w:val="Heading2"/>
      </w:pPr>
      <w:r>
        <w:t>Тапсырма 9: Полная зачистка замка</w:t>
      </w:r>
    </w:p>
    <w:p>
      <w:r>
        <w:t>📋 Міндет: Робот барлық ғимарат пен қамалды шетке итеріп шығарады.</w:t>
        <w:br/>
        <w:t>⛔ Құлап қалмау қажет!</w:t>
        <w:br/>
        <w:t>🔧 Блоктар: drive, turn, timer, pen, sensor</w:t>
        <w:br/>
        <w:t>🎯 Жарыс форматы: таймермен кім бірінші?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