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6: Бұрылыстар (жалғасы) – Қосымша тапсырмалар</w:t>
      </w:r>
    </w:p>
    <w:p>
      <w:r>
        <w:t>Бұл тапсырмалар 5.3.3.2 оқу мақсатына сәйкес күрделі бұрыштармен (135°, 270°) жұмыс істеуге арналған. Оқушылар робот қозғалысын нақты басқару үшін блоктық бағдарламалау әдістерін қолданады.</w:t>
      </w:r>
    </w:p>
    <w:p>
      <w:pPr>
        <w:pStyle w:val="Heading2"/>
      </w:pPr>
      <w:r>
        <w:t>🔹 Тапсырма 1: 135° бұрыл және қозғалысты жалғастыр</w:t>
      </w:r>
    </w:p>
    <w:p>
      <w:r>
        <w:t>📋 Міндет: Робот 135° бұрышпен бұрылып, траекторияны жалғастыруы тиіс.</w:t>
        <w:br/>
        <w:t>🧩 Блоктар: drive forward, turn right for 135 degrees</w:t>
      </w:r>
    </w:p>
    <w:p>
      <w:pPr>
        <w:pStyle w:val="Heading2"/>
      </w:pPr>
      <w:r>
        <w:t>🔹 Тапсырма 2: 270° бұрылу тәсілдері</w:t>
      </w:r>
    </w:p>
    <w:p>
      <w:r>
        <w:t>📋 Міндет: Робот 270° бұрылуды бірнеше тәсілмен орындап көруі керек.</w:t>
        <w:br/>
        <w:t>🧩 Блоктар: turn right for 270°, turn left for 90°, repeat 3 times turn right for 90°</w:t>
      </w:r>
    </w:p>
    <w:p>
      <w:pPr>
        <w:pStyle w:val="Heading2"/>
      </w:pPr>
      <w:r>
        <w:t>🔹 Тапсырма 3: Сақшы-2 – күрделі траектория</w:t>
      </w:r>
    </w:p>
    <w:p>
      <w:r>
        <w:t>📋 Міндет: Робот бірнеше күрделі бұрышпен жүріп, күзет траекториясын орындайды.</w:t>
        <w:br/>
        <w:t>🧩 Мысал: 90° → 135° → 45° → 270° → қайтып келу логикасы</w:t>
      </w:r>
    </w:p>
    <w:p>
      <w:pPr>
        <w:pStyle w:val="Heading2"/>
      </w:pPr>
      <w:r>
        <w:t>🔹 Тапсырма 4: Әріптік траекториялар (L, M, K)</w:t>
      </w:r>
    </w:p>
    <w:p>
      <w:r>
        <w:t>📋 Міндет: Робот "L", "M", "K" әріптеріне ұқсас қозғалыс жасайды.</w:t>
        <w:br/>
        <w:t>🧩 Блоктар: drive forward, turn, pen down, pen up, бұрыштар – 90°, 135°, 45°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