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Сабақ 7: Роботтың сызық бойымен қозғалысы – Қосымша тапсырмалар</w:t>
      </w:r>
    </w:p>
    <w:p>
      <w:r>
        <w:t>Бұл жинақ 5.3.3.3 оқу мақсатына сәйкес роботтың түс датчигі арқылы қара сызық бойымен қозғалысын басқаруға арналған тапсырмаларды қамтиды. Барлық тапсырмалар VEXcode VR платформасының Line Detector Playground алаңына бейімделген.</w:t>
      </w:r>
    </w:p>
    <w:p>
      <w:pPr>
        <w:pStyle w:val="Heading2"/>
      </w:pPr>
      <w:r>
        <w:t>🔹 Тапсырма 1: Қара сызыққа дейін жет</w:t>
      </w:r>
    </w:p>
    <w:p>
      <w:r>
        <w:t>📋 Міндет: Робот қара сызықты анықтағанға дейін алға қозғалу керек. Brightness &lt; 15 болғанда – робот қара аймақта екенін білдіреді.</w:t>
        <w:br/>
        <w:t>🧩 Блоктар: drive forward, get brightness, if then, stop driving</w:t>
      </w:r>
    </w:p>
    <w:p>
      <w:pPr>
        <w:pStyle w:val="Heading2"/>
      </w:pPr>
      <w:r>
        <w:t>🔹 Тапсырма 2: Тоқта және бұрыл</w:t>
      </w:r>
    </w:p>
    <w:p>
      <w:r>
        <w:t>📋 Міндет: Робот қара жолмен жүріп отырып, ақ аймаққа шыққанда бір секунд тоқтап, содан кейін солға 90° бұрылып жолды жалғастыруы керек.</w:t>
        <w:br/>
        <w:t>🧩 Блоктар: get brightness, wait, stop driving, turn left</w:t>
      </w:r>
    </w:p>
    <w:p>
      <w:pPr>
        <w:pStyle w:val="Heading2"/>
      </w:pPr>
      <w:r>
        <w:t>🔹 Тапсырма 3: Қара сызықтарды санау</w:t>
      </w:r>
    </w:p>
    <w:p>
      <w:r>
        <w:t>📋 Міндет: Робот алға қозғалып, әр қара сызықты санап отыруы тиіс. Соңында экранға жалпы санын шығарады.</w:t>
        <w:br/>
        <w:t>🧩 Блоктар: set variable, if get brightness &lt; 15 → change variable, wait, print</w:t>
      </w:r>
    </w:p>
    <w:p>
      <w:pPr>
        <w:pStyle w:val="Heading2"/>
      </w:pPr>
      <w:r>
        <w:t>🔹 Тапсырма 4: Әр жолаққа барып, қайтып кел</w:t>
      </w:r>
    </w:p>
    <w:p>
      <w:r>
        <w:t>📋 Міндет: Робот 5 рет: бастапқы нүктеден қара жолаққа жетіп, қайта қайту алгоритмін орындайды.</w:t>
        <w:br/>
        <w:t>🧩 Блоктар: get brightness, цикл (repeat/while), санау, return path (turns + reverse)</w:t>
      </w:r>
    </w:p>
    <w:p>
      <w:pPr>
        <w:pStyle w:val="Heading2"/>
      </w:pPr>
      <w:r>
        <w:t>🔹 Тапсырма 5: Зигзаг жолмен жүр</w:t>
      </w:r>
    </w:p>
    <w:p>
      <w:r>
        <w:t>📋 Міндет: Робот зигзаг тәрізді жолмен қара сызық бойымен қозғалады. Жолдан шықса – өз бағытын түзетуі керек.</w:t>
        <w:br/>
        <w:t>🧩 Блоктар: if brightness ≥ 15 → turn right 10°, else → drive forward</w:t>
      </w:r>
    </w:p>
    <w:p>
      <w:pPr>
        <w:pStyle w:val="Heading2"/>
      </w:pPr>
      <w:r>
        <w:t>🔹 Тапсырма 6: Сызық бойымен жүр және жол нүктелерін сана</w:t>
      </w:r>
    </w:p>
    <w:p>
      <w:r>
        <w:t>📋 Міндет: Робот қара жолмен жүріп отырып, 3 түрлі ақ аймақты (жол қиылысы) анықтап, оларды санауы тиіс. Соңында тоқтайды.</w:t>
        <w:br/>
        <w:t>🧩 Блоктар: counter variable, brightness condition, increment, stop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