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8: Робо-сумо – Қосымша тапсырмалар</w:t>
      </w:r>
    </w:p>
    <w:p>
      <w:r>
        <w:t>Бұл тапсырмалар 5.3.3.3 және 5.3.3.4 оқу мақсаттарына сәйкес роботты түс датчигі мен ультрадыбыстық датчик арқылы басқаруға бағытталған. VEXcode VR ортасында сумо робот логикасын имитациялау үшін бейімделген.</w:t>
      </w:r>
    </w:p>
    <w:p>
      <w:pPr>
        <w:pStyle w:val="Heading2"/>
      </w:pPr>
      <w:r>
        <w:t>🔹 Тапсырма 1: Қарсыласты анықта</w:t>
      </w:r>
    </w:p>
    <w:p>
      <w:r>
        <w:t>📋 Міндет: Егер робот қарсыласты (нысанды) көрсе (қашықтық &lt; 50 см), оған қарай жүруі тиіс.</w:t>
        <w:br/>
        <w:t>🧩 Блоктар: get distance, if then, drive forward, turn</w:t>
      </w:r>
    </w:p>
    <w:p>
      <w:pPr>
        <w:pStyle w:val="Heading2"/>
      </w:pPr>
      <w:r>
        <w:t>🔹 Тапсырма 2: Шетке құлама!</w:t>
      </w:r>
    </w:p>
    <w:p>
      <w:r>
        <w:t>📋 Міндет: Егер робот алаң шетіне (қара түс) жақындаса, тоқтап немесе бұрылуы тиіс.</w:t>
        <w:br/>
        <w:t>🧩 Блоктар: get brightness, if brightness &lt; 15 → stop driving or turn</w:t>
      </w:r>
    </w:p>
    <w:p>
      <w:pPr>
        <w:pStyle w:val="Heading2"/>
      </w:pPr>
      <w:r>
        <w:t>🔹 Тапсырма 3: Сумо алгоритмін біріктіру</w:t>
      </w:r>
    </w:p>
    <w:p>
      <w:r>
        <w:t>📋 Міндет: Робот бір уақытта қарсыласын іздеп, тапса – жақындайды, ал шетке жақындаса – бағыт өзгертіп, қауіпсіз қозғалыс жасайды.</w:t>
        <w:br/>
        <w:t>🧩 Блоктар: forever, if-else, get brightness, get distance, drive forward, stop, turn</w:t>
      </w:r>
    </w:p>
    <w:p>
      <w:pPr>
        <w:pStyle w:val="Heading2"/>
      </w:pPr>
      <w:r>
        <w:t>🔹 Тапсырма 4: Кедергіні итеру (Push Simulation)</w:t>
      </w:r>
    </w:p>
    <w:p>
      <w:r>
        <w:t>📋 Міндет: Робот белгілі бір нүктеде тұрған нысанды тауып, оған жақындап, итеру әрекетін орындайды.</w:t>
        <w:br/>
        <w:t>🧩 Блоктар: get distance, drive forward, wait</w:t>
      </w:r>
    </w:p>
    <w:p>
      <w:pPr>
        <w:pStyle w:val="Heading2"/>
      </w:pPr>
      <w:r>
        <w:t>🔹 Тапсырма 5: Қауіпсіздік алгоритмі</w:t>
      </w:r>
    </w:p>
    <w:p>
      <w:r>
        <w:t>📋 Міндет: Робот алаң ішінде еркін қозғалып жүріп, қара сызықты көрсе – дереу тоқтап, бағытын өзгертеді. Бұл роботтың өзін “қорғауы” үшін керек.</w:t>
        <w:br/>
        <w:t>🧩 Блоктар: get brightness, stop, turn, random turn angle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